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8F1" w:rsidRPr="001D23E7" w:rsidRDefault="00FA6B0B" w:rsidP="003933A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1D23E7">
        <w:rPr>
          <w:rFonts w:ascii="Times New Roman" w:hAnsi="Times New Roman" w:cs="Times New Roman"/>
          <w:color w:val="000000"/>
          <w:sz w:val="20"/>
          <w:szCs w:val="20"/>
        </w:rPr>
        <w:t>Łopuszno</w:t>
      </w:r>
      <w:r w:rsidR="000858F1" w:rsidRPr="001D23E7">
        <w:rPr>
          <w:rFonts w:ascii="Times New Roman" w:hAnsi="Times New Roman" w:cs="Times New Roman"/>
          <w:color w:val="000000"/>
          <w:sz w:val="20"/>
          <w:szCs w:val="20"/>
        </w:rPr>
        <w:t>, dnia</w:t>
      </w:r>
      <w:r w:rsidR="000407E8" w:rsidRPr="001D23E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C5545" w:rsidRPr="001D23E7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="001D23E7" w:rsidRPr="001D23E7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="00B0224F" w:rsidRPr="001D23E7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DC5545" w:rsidRPr="001D23E7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="001D23E7" w:rsidRPr="001D23E7">
        <w:rPr>
          <w:rFonts w:ascii="Times New Roman" w:hAnsi="Times New Roman" w:cs="Times New Roman"/>
          <w:color w:val="000000"/>
          <w:sz w:val="20"/>
          <w:szCs w:val="20"/>
        </w:rPr>
        <w:t>8</w:t>
      </w:r>
      <w:r w:rsidR="00A837AF" w:rsidRPr="001D23E7">
        <w:rPr>
          <w:rFonts w:ascii="Times New Roman" w:hAnsi="Times New Roman" w:cs="Times New Roman"/>
          <w:color w:val="000000"/>
          <w:sz w:val="20"/>
          <w:szCs w:val="20"/>
        </w:rPr>
        <w:t>.202</w:t>
      </w:r>
      <w:r w:rsidR="00DC5545" w:rsidRPr="001D23E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577C01" w:rsidRPr="001D23E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858F1" w:rsidRPr="001D23E7">
        <w:rPr>
          <w:rFonts w:ascii="Times New Roman" w:hAnsi="Times New Roman" w:cs="Times New Roman"/>
          <w:color w:val="000000"/>
          <w:sz w:val="20"/>
          <w:szCs w:val="20"/>
        </w:rPr>
        <w:t>r.</w:t>
      </w:r>
    </w:p>
    <w:p w:rsidR="000858F1" w:rsidRPr="001D23E7" w:rsidRDefault="000858F1" w:rsidP="003933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D23E7">
        <w:rPr>
          <w:rFonts w:ascii="Times New Roman" w:hAnsi="Times New Roman" w:cs="Times New Roman"/>
          <w:b/>
          <w:bCs/>
          <w:color w:val="000000"/>
          <w:sz w:val="20"/>
          <w:szCs w:val="20"/>
        </w:rPr>
        <w:t>INFORMACJA</w:t>
      </w:r>
    </w:p>
    <w:p w:rsidR="000858F1" w:rsidRPr="001D23E7" w:rsidRDefault="000858F1" w:rsidP="003933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D23E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dla Wykonawców nr </w:t>
      </w:r>
      <w:r w:rsidR="00B062B3" w:rsidRPr="001D23E7"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</w:p>
    <w:p w:rsidR="00EC1AC1" w:rsidRPr="001D23E7" w:rsidRDefault="000858F1" w:rsidP="00EC1AC1">
      <w:pPr>
        <w:pStyle w:val="Tytu"/>
        <w:pBdr>
          <w:bottom w:val="single" w:sz="4" w:space="1" w:color="auto"/>
        </w:pBd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D23E7">
        <w:rPr>
          <w:rFonts w:ascii="Times New Roman" w:hAnsi="Times New Roman" w:cs="Times New Roman"/>
          <w:color w:val="000000"/>
          <w:sz w:val="20"/>
          <w:szCs w:val="20"/>
        </w:rPr>
        <w:t>Dotyczy: Postępowania o udzielenie zamówienia publicznego</w:t>
      </w:r>
      <w:r w:rsidR="00997FF9" w:rsidRPr="001D23E7">
        <w:rPr>
          <w:rFonts w:ascii="Times New Roman" w:hAnsi="Times New Roman" w:cs="Times New Roman"/>
          <w:color w:val="000000"/>
          <w:sz w:val="20"/>
          <w:szCs w:val="20"/>
        </w:rPr>
        <w:t xml:space="preserve"> pn.</w:t>
      </w:r>
    </w:p>
    <w:p w:rsidR="00185C72" w:rsidRPr="001D23E7" w:rsidRDefault="00185C72" w:rsidP="00185C72">
      <w:pPr>
        <w:shd w:val="clear" w:color="auto" w:fill="BFBFBF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062B3" w:rsidRPr="001D23E7" w:rsidRDefault="001D23E7" w:rsidP="0044781D">
      <w:pPr>
        <w:shd w:val="clear" w:color="auto" w:fill="BFBFBF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D23E7">
        <w:rPr>
          <w:rFonts w:ascii="Times New Roman" w:hAnsi="Times New Roman" w:cs="Times New Roman"/>
          <w:sz w:val="20"/>
          <w:szCs w:val="20"/>
        </w:rPr>
        <w:t>D</w:t>
      </w:r>
      <w:r w:rsidRPr="001D23E7">
        <w:rPr>
          <w:rFonts w:ascii="Times New Roman" w:hAnsi="Times New Roman" w:cs="Times New Roman"/>
          <w:sz w:val="20"/>
          <w:szCs w:val="20"/>
        </w:rPr>
        <w:t>owóz dzieci do Szkoły Podstawowej im. Jana Pawła II w Łopusznie z terenu Gminy Łopuszno w roku szkolnym 2021/2022</w:t>
      </w:r>
      <w:r w:rsidR="00EC1AC1" w:rsidRPr="001D23E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A2C77" w:rsidRPr="001D23E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596674" w:rsidRPr="001D23E7" w:rsidRDefault="00596674" w:rsidP="00757E1D">
      <w:pPr>
        <w:pStyle w:val="Bezodstpw"/>
        <w:spacing w:line="276" w:lineRule="auto"/>
        <w:ind w:left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858F1" w:rsidRPr="001D23E7" w:rsidRDefault="000858F1" w:rsidP="00042B7D">
      <w:pPr>
        <w:pStyle w:val="Bezodstpw"/>
        <w:spacing w:line="276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D23E7">
        <w:rPr>
          <w:rFonts w:ascii="Times New Roman" w:hAnsi="Times New Roman" w:cs="Times New Roman"/>
          <w:sz w:val="20"/>
          <w:szCs w:val="20"/>
        </w:rPr>
        <w:t xml:space="preserve">Zamawiający działając na podstawie art. </w:t>
      </w:r>
      <w:r w:rsidR="00DC5545" w:rsidRPr="001D23E7">
        <w:rPr>
          <w:rFonts w:ascii="Times New Roman" w:hAnsi="Times New Roman" w:cs="Times New Roman"/>
          <w:sz w:val="20"/>
          <w:szCs w:val="20"/>
        </w:rPr>
        <w:t>135</w:t>
      </w:r>
      <w:r w:rsidRPr="001D23E7">
        <w:rPr>
          <w:rFonts w:ascii="Times New Roman" w:hAnsi="Times New Roman" w:cs="Times New Roman"/>
          <w:sz w:val="20"/>
          <w:szCs w:val="20"/>
        </w:rPr>
        <w:t xml:space="preserve"> ust.</w:t>
      </w:r>
      <w:r w:rsidR="00DF5BA6" w:rsidRPr="001D23E7">
        <w:rPr>
          <w:rFonts w:ascii="Times New Roman" w:hAnsi="Times New Roman" w:cs="Times New Roman"/>
          <w:sz w:val="20"/>
          <w:szCs w:val="20"/>
        </w:rPr>
        <w:t xml:space="preserve"> 6</w:t>
      </w:r>
      <w:r w:rsidR="00B0224F" w:rsidRPr="001D23E7">
        <w:rPr>
          <w:rFonts w:ascii="Times New Roman" w:hAnsi="Times New Roman" w:cs="Times New Roman"/>
          <w:sz w:val="20"/>
          <w:szCs w:val="20"/>
        </w:rPr>
        <w:t xml:space="preserve"> </w:t>
      </w:r>
      <w:r w:rsidR="00BB3F35" w:rsidRPr="001D23E7">
        <w:rPr>
          <w:rFonts w:ascii="Times New Roman" w:hAnsi="Times New Roman" w:cs="Times New Roman"/>
          <w:sz w:val="20"/>
          <w:szCs w:val="20"/>
        </w:rPr>
        <w:t xml:space="preserve"> </w:t>
      </w:r>
      <w:r w:rsidRPr="001D23E7">
        <w:rPr>
          <w:rFonts w:ascii="Times New Roman" w:hAnsi="Times New Roman" w:cs="Times New Roman"/>
          <w:sz w:val="20"/>
          <w:szCs w:val="20"/>
        </w:rPr>
        <w:t xml:space="preserve">ustawy z dnia </w:t>
      </w:r>
      <w:r w:rsidR="00DC5545" w:rsidRPr="001D23E7">
        <w:rPr>
          <w:rFonts w:ascii="Times New Roman" w:hAnsi="Times New Roman" w:cs="Times New Roman"/>
          <w:sz w:val="20"/>
          <w:szCs w:val="20"/>
        </w:rPr>
        <w:t>11 września</w:t>
      </w:r>
      <w:r w:rsidRPr="001D23E7">
        <w:rPr>
          <w:rFonts w:ascii="Times New Roman" w:hAnsi="Times New Roman" w:cs="Times New Roman"/>
          <w:sz w:val="20"/>
          <w:szCs w:val="20"/>
        </w:rPr>
        <w:t xml:space="preserve"> 20</w:t>
      </w:r>
      <w:r w:rsidR="00DC5545" w:rsidRPr="001D23E7">
        <w:rPr>
          <w:rFonts w:ascii="Times New Roman" w:hAnsi="Times New Roman" w:cs="Times New Roman"/>
          <w:sz w:val="20"/>
          <w:szCs w:val="20"/>
        </w:rPr>
        <w:t>19</w:t>
      </w:r>
      <w:r w:rsidRPr="001D23E7">
        <w:rPr>
          <w:rFonts w:ascii="Times New Roman" w:hAnsi="Times New Roman" w:cs="Times New Roman"/>
          <w:sz w:val="20"/>
          <w:szCs w:val="20"/>
        </w:rPr>
        <w:t>r. Prawo zamówień publicznych (</w:t>
      </w:r>
      <w:r w:rsidR="00C463E0" w:rsidRPr="001D23E7">
        <w:rPr>
          <w:rStyle w:val="Pogrubienie"/>
          <w:b w:val="0"/>
          <w:sz w:val="20"/>
          <w:szCs w:val="20"/>
        </w:rPr>
        <w:t>Dz. U. z 201</w:t>
      </w:r>
      <w:r w:rsidR="0047462D" w:rsidRPr="001D23E7">
        <w:rPr>
          <w:rStyle w:val="Pogrubienie"/>
          <w:b w:val="0"/>
          <w:sz w:val="20"/>
          <w:szCs w:val="20"/>
        </w:rPr>
        <w:t>9</w:t>
      </w:r>
      <w:r w:rsidR="00C463E0" w:rsidRPr="001D23E7">
        <w:rPr>
          <w:rStyle w:val="Pogrubienie"/>
          <w:b w:val="0"/>
          <w:sz w:val="20"/>
          <w:szCs w:val="20"/>
        </w:rPr>
        <w:t xml:space="preserve"> r. poz. </w:t>
      </w:r>
      <w:r w:rsidR="00DC5545" w:rsidRPr="001D23E7">
        <w:rPr>
          <w:rStyle w:val="Pogrubienie"/>
          <w:b w:val="0"/>
          <w:sz w:val="20"/>
          <w:szCs w:val="20"/>
        </w:rPr>
        <w:t>2019</w:t>
      </w:r>
      <w:r w:rsidR="00596D9C" w:rsidRPr="001D23E7">
        <w:rPr>
          <w:rStyle w:val="Pogrubienie"/>
          <w:b w:val="0"/>
          <w:sz w:val="20"/>
          <w:szCs w:val="20"/>
        </w:rPr>
        <w:t xml:space="preserve"> </w:t>
      </w:r>
      <w:r w:rsidRPr="001D23E7">
        <w:rPr>
          <w:rFonts w:ascii="Times New Roman" w:hAnsi="Times New Roman" w:cs="Times New Roman"/>
          <w:sz w:val="20"/>
          <w:szCs w:val="20"/>
        </w:rPr>
        <w:t>– dalej ustawy)</w:t>
      </w:r>
      <w:r w:rsidR="00941A2E" w:rsidRPr="001D23E7">
        <w:rPr>
          <w:rFonts w:ascii="Times New Roman" w:hAnsi="Times New Roman" w:cs="Times New Roman"/>
          <w:sz w:val="20"/>
          <w:szCs w:val="20"/>
        </w:rPr>
        <w:t xml:space="preserve"> </w:t>
      </w:r>
      <w:r w:rsidR="00B0224F" w:rsidRPr="001D23E7">
        <w:rPr>
          <w:rFonts w:ascii="Times New Roman" w:hAnsi="Times New Roman" w:cs="Times New Roman"/>
          <w:sz w:val="20"/>
          <w:szCs w:val="20"/>
        </w:rPr>
        <w:t>udziela odpowiedzi na pytania</w:t>
      </w:r>
      <w:r w:rsidR="00042B7D" w:rsidRPr="001D23E7">
        <w:rPr>
          <w:rFonts w:ascii="Times New Roman" w:hAnsi="Times New Roman" w:cs="Times New Roman"/>
          <w:sz w:val="20"/>
          <w:szCs w:val="20"/>
        </w:rPr>
        <w:t>:</w:t>
      </w:r>
    </w:p>
    <w:p w:rsidR="004F61E2" w:rsidRPr="001D23E7" w:rsidRDefault="004F61E2" w:rsidP="00042B7D">
      <w:pPr>
        <w:pStyle w:val="Bezodstpw"/>
        <w:spacing w:line="276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4F61E2" w:rsidRPr="001D23E7" w:rsidRDefault="004F61E2" w:rsidP="004B0D79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23E7">
        <w:rPr>
          <w:rFonts w:ascii="Times New Roman" w:hAnsi="Times New Roman" w:cs="Times New Roman"/>
          <w:b/>
          <w:sz w:val="20"/>
          <w:szCs w:val="20"/>
        </w:rPr>
        <w:t>Pytanie nr 1:</w:t>
      </w:r>
    </w:p>
    <w:p w:rsidR="00DC5545" w:rsidRPr="001D23E7" w:rsidRDefault="00DC5545" w:rsidP="00DC5545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1D23E7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1D23E7" w:rsidRPr="001D23E7">
        <w:rPr>
          <w:rFonts w:ascii="Times New Roman" w:hAnsi="Times New Roman" w:cs="Times New Roman"/>
          <w:sz w:val="20"/>
          <w:szCs w:val="20"/>
        </w:rPr>
        <w:t>Co zamawiający rozumie pod pojęciem Bus i Autobus ??? W polskim prawie wszystkie samochody powyżej 9-ciu miejsc siedzących są autobusami.</w:t>
      </w:r>
      <w:r w:rsidRPr="001D23E7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</w:t>
      </w:r>
    </w:p>
    <w:p w:rsidR="004F61E2" w:rsidRPr="001D23E7" w:rsidRDefault="004F61E2" w:rsidP="00DC5545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23E7">
        <w:rPr>
          <w:rFonts w:ascii="Times New Roman" w:hAnsi="Times New Roman" w:cs="Times New Roman"/>
          <w:b/>
          <w:sz w:val="20"/>
          <w:szCs w:val="20"/>
        </w:rPr>
        <w:t>Odpowiedź:</w:t>
      </w:r>
      <w:r w:rsidRPr="001D23E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D23E7" w:rsidRPr="001D23E7" w:rsidRDefault="00342321" w:rsidP="001D23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D23E7">
        <w:rPr>
          <w:rFonts w:ascii="Times New Roman" w:hAnsi="Times New Roman" w:cs="Times New Roman"/>
          <w:b/>
          <w:sz w:val="20"/>
          <w:szCs w:val="20"/>
        </w:rPr>
        <w:t xml:space="preserve">Zamawiający informuję, że </w:t>
      </w:r>
      <w:r w:rsidR="001D23E7" w:rsidRPr="001D23E7">
        <w:rPr>
          <w:rFonts w:ascii="Times New Roman" w:hAnsi="Times New Roman" w:cs="Times New Roman"/>
          <w:b/>
          <w:sz w:val="20"/>
          <w:szCs w:val="20"/>
        </w:rPr>
        <w:t>p</w:t>
      </w:r>
      <w:r w:rsidR="001D23E7" w:rsidRPr="001D23E7">
        <w:rPr>
          <w:rFonts w:ascii="Times New Roman" w:hAnsi="Times New Roman" w:cs="Times New Roman"/>
          <w:b/>
          <w:sz w:val="20"/>
          <w:szCs w:val="20"/>
        </w:rPr>
        <w:t>rzewozy dzieci odbywać się mogą wyłącznie środkami transportu spełniającymi wymagania techniczne określone w przepisach ustawy – Prawo o ruchu drogowym (j.t. Dz.U. z 2020 roku, poz.110 ze zm.) i innych przepisach związanych z przewozem osób, ustawy z dnia 6 września 2001 roku o transporcie drogowym (j.t. Dz.U. z 2019 roku, poz.2140 ze zm.).</w:t>
      </w:r>
    </w:p>
    <w:p w:rsidR="00342321" w:rsidRPr="001D23E7" w:rsidRDefault="00342321" w:rsidP="00342321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5545" w:rsidRPr="001D23E7" w:rsidRDefault="00DC5545" w:rsidP="00DC5545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5545" w:rsidRPr="001D23E7" w:rsidRDefault="00DC5545" w:rsidP="00DC5545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23E7">
        <w:rPr>
          <w:rFonts w:ascii="Times New Roman" w:hAnsi="Times New Roman" w:cs="Times New Roman"/>
          <w:b/>
          <w:sz w:val="20"/>
          <w:szCs w:val="20"/>
        </w:rPr>
        <w:t>Pytanie nr 2:</w:t>
      </w:r>
    </w:p>
    <w:p w:rsidR="001D23E7" w:rsidRPr="001D23E7" w:rsidRDefault="001D23E7" w:rsidP="00DC5545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23E7">
        <w:rPr>
          <w:rFonts w:ascii="Times New Roman" w:hAnsi="Times New Roman" w:cs="Times New Roman"/>
          <w:sz w:val="20"/>
          <w:szCs w:val="20"/>
        </w:rPr>
        <w:t xml:space="preserve">Jak liczyć cenę całościową oferty ? Czy do wyliczenia całkowitej kwoty za usługę mam pomnożyć cenę za autobus czy za </w:t>
      </w:r>
      <w:proofErr w:type="spellStart"/>
      <w:r w:rsidRPr="001D23E7">
        <w:rPr>
          <w:rFonts w:ascii="Times New Roman" w:hAnsi="Times New Roman" w:cs="Times New Roman"/>
          <w:sz w:val="20"/>
          <w:szCs w:val="20"/>
        </w:rPr>
        <w:t>busa</w:t>
      </w:r>
      <w:proofErr w:type="spellEnd"/>
      <w:r w:rsidRPr="001D23E7">
        <w:rPr>
          <w:rFonts w:ascii="Times New Roman" w:hAnsi="Times New Roman" w:cs="Times New Roman"/>
          <w:sz w:val="20"/>
          <w:szCs w:val="20"/>
        </w:rPr>
        <w:t xml:space="preserve">, czy może wyciągnąć </w:t>
      </w:r>
      <w:r w:rsidRPr="001D23E7">
        <w:rPr>
          <w:rFonts w:ascii="Times New Roman" w:hAnsi="Times New Roman" w:cs="Times New Roman"/>
          <w:sz w:val="20"/>
          <w:szCs w:val="20"/>
        </w:rPr>
        <w:t>średnią</w:t>
      </w:r>
      <w:r w:rsidRPr="001D23E7">
        <w:rPr>
          <w:rFonts w:ascii="Times New Roman" w:hAnsi="Times New Roman" w:cs="Times New Roman"/>
          <w:sz w:val="20"/>
          <w:szCs w:val="20"/>
        </w:rPr>
        <w:t xml:space="preserve"> arytmetyczną z tych dwóch stawek ?</w:t>
      </w:r>
    </w:p>
    <w:p w:rsidR="00DC5545" w:rsidRPr="001D23E7" w:rsidRDefault="00DC5545" w:rsidP="00DC5545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23E7">
        <w:rPr>
          <w:rFonts w:ascii="Times New Roman" w:hAnsi="Times New Roman" w:cs="Times New Roman"/>
          <w:b/>
          <w:sz w:val="20"/>
          <w:szCs w:val="20"/>
        </w:rPr>
        <w:t>Odpowiedź:</w:t>
      </w:r>
      <w:r w:rsidRPr="001D23E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C5545" w:rsidRPr="001D23E7" w:rsidRDefault="001D23E7" w:rsidP="00DC5545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23E7">
        <w:rPr>
          <w:rFonts w:ascii="Times New Roman" w:hAnsi="Times New Roman" w:cs="Times New Roman"/>
          <w:b/>
          <w:sz w:val="20"/>
          <w:szCs w:val="20"/>
        </w:rPr>
        <w:t>Zgodnie z zapisami SWZ.</w:t>
      </w:r>
    </w:p>
    <w:p w:rsidR="00A96205" w:rsidRPr="001D23E7" w:rsidRDefault="00A96205" w:rsidP="00DC5545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96205" w:rsidRPr="001D23E7" w:rsidRDefault="00A7529B" w:rsidP="00DC5545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23E7">
        <w:rPr>
          <w:rFonts w:ascii="Times New Roman" w:hAnsi="Times New Roman" w:cs="Times New Roman"/>
          <w:b/>
          <w:sz w:val="20"/>
          <w:szCs w:val="20"/>
        </w:rPr>
        <w:t>Pytanie nr 3:</w:t>
      </w:r>
    </w:p>
    <w:p w:rsidR="001D23E7" w:rsidRPr="001D23E7" w:rsidRDefault="001D23E7" w:rsidP="00A7529B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23E7">
        <w:rPr>
          <w:rFonts w:ascii="Times New Roman" w:hAnsi="Times New Roman" w:cs="Times New Roman"/>
          <w:sz w:val="20"/>
          <w:szCs w:val="20"/>
        </w:rPr>
        <w:t xml:space="preserve">Czy ze względu na to że zamawiający nie wymaga posiadania busów , wykonawca może wykonywać usługę autobusami nawet w przypadku znikomej ilości osób? </w:t>
      </w:r>
    </w:p>
    <w:p w:rsidR="00A7529B" w:rsidRPr="001D23E7" w:rsidRDefault="00A7529B" w:rsidP="00A7529B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23E7">
        <w:rPr>
          <w:rFonts w:ascii="Times New Roman" w:hAnsi="Times New Roman" w:cs="Times New Roman"/>
          <w:b/>
          <w:sz w:val="20"/>
          <w:szCs w:val="20"/>
        </w:rPr>
        <w:t>Odpowiedź:</w:t>
      </w:r>
      <w:r w:rsidRPr="001D23E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7529B" w:rsidRPr="001D23E7" w:rsidRDefault="001D23E7" w:rsidP="00A7529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23E7">
        <w:rPr>
          <w:rFonts w:ascii="Times New Roman" w:hAnsi="Times New Roman" w:cs="Times New Roman"/>
          <w:b/>
          <w:sz w:val="20"/>
          <w:szCs w:val="20"/>
        </w:rPr>
        <w:t xml:space="preserve">Zamawiający wymaga posiadania pojazdów wskazanych w SWZ, w </w:t>
      </w:r>
      <w:proofErr w:type="spellStart"/>
      <w:r w:rsidRPr="001D23E7">
        <w:rPr>
          <w:rFonts w:ascii="Times New Roman" w:hAnsi="Times New Roman" w:cs="Times New Roman"/>
          <w:b/>
          <w:sz w:val="20"/>
          <w:szCs w:val="20"/>
        </w:rPr>
        <w:t>roz</w:t>
      </w:r>
      <w:proofErr w:type="spellEnd"/>
      <w:r w:rsidRPr="001D23E7">
        <w:rPr>
          <w:rFonts w:ascii="Times New Roman" w:hAnsi="Times New Roman" w:cs="Times New Roman"/>
          <w:b/>
          <w:sz w:val="20"/>
          <w:szCs w:val="20"/>
        </w:rPr>
        <w:t>. VII ust 2 pkt 4</w:t>
      </w:r>
      <w:r w:rsidR="000D19AC">
        <w:rPr>
          <w:rFonts w:ascii="Times New Roman" w:hAnsi="Times New Roman" w:cs="Times New Roman"/>
          <w:b/>
          <w:sz w:val="20"/>
          <w:szCs w:val="20"/>
        </w:rPr>
        <w:t>.</w:t>
      </w:r>
    </w:p>
    <w:p w:rsidR="001D23E7" w:rsidRPr="001D23E7" w:rsidRDefault="001D23E7" w:rsidP="00A7529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529B" w:rsidRPr="001D23E7" w:rsidRDefault="00A7529B" w:rsidP="00A7529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23E7">
        <w:rPr>
          <w:rFonts w:ascii="Times New Roman" w:hAnsi="Times New Roman" w:cs="Times New Roman"/>
          <w:b/>
          <w:sz w:val="20"/>
          <w:szCs w:val="20"/>
        </w:rPr>
        <w:t>Pytanie nr 4:</w:t>
      </w:r>
    </w:p>
    <w:p w:rsidR="001D23E7" w:rsidRPr="001D23E7" w:rsidRDefault="001D23E7" w:rsidP="00A7529B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23E7">
        <w:rPr>
          <w:rFonts w:ascii="Times New Roman" w:hAnsi="Times New Roman" w:cs="Times New Roman"/>
          <w:sz w:val="20"/>
          <w:szCs w:val="20"/>
        </w:rPr>
        <w:t>Czy można wykonywać usługę w ramach regularnych linii komunikacyjnych a nie regularnych linii komunikacyjnych specjalnych</w:t>
      </w:r>
      <w:r w:rsidRPr="001D23E7">
        <w:rPr>
          <w:rFonts w:ascii="Times New Roman" w:hAnsi="Times New Roman" w:cs="Times New Roman"/>
          <w:sz w:val="20"/>
          <w:szCs w:val="20"/>
        </w:rPr>
        <w:t xml:space="preserve"> (</w:t>
      </w:r>
      <w:r w:rsidRPr="001D23E7">
        <w:rPr>
          <w:rFonts w:ascii="Times New Roman" w:hAnsi="Times New Roman" w:cs="Times New Roman"/>
          <w:sz w:val="20"/>
          <w:szCs w:val="20"/>
        </w:rPr>
        <w:t>w takim przypadku można przewozić postronne osoby niebędą</w:t>
      </w:r>
      <w:r w:rsidRPr="001D23E7">
        <w:rPr>
          <w:rFonts w:ascii="Times New Roman" w:hAnsi="Times New Roman" w:cs="Times New Roman"/>
          <w:sz w:val="20"/>
          <w:szCs w:val="20"/>
        </w:rPr>
        <w:t>ce uczniami które wykupią bilet</w:t>
      </w:r>
      <w:r w:rsidRPr="001D23E7">
        <w:rPr>
          <w:rFonts w:ascii="Times New Roman" w:hAnsi="Times New Roman" w:cs="Times New Roman"/>
          <w:sz w:val="20"/>
          <w:szCs w:val="20"/>
        </w:rPr>
        <w:t>)?</w:t>
      </w:r>
    </w:p>
    <w:p w:rsidR="00A7529B" w:rsidRPr="001D23E7" w:rsidRDefault="00A7529B" w:rsidP="00A7529B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23E7">
        <w:rPr>
          <w:rFonts w:ascii="Times New Roman" w:hAnsi="Times New Roman" w:cs="Times New Roman"/>
          <w:b/>
          <w:sz w:val="20"/>
          <w:szCs w:val="20"/>
        </w:rPr>
        <w:t>Odpowiedź:</w:t>
      </w:r>
      <w:r w:rsidRPr="001D23E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D23E7" w:rsidRPr="001D23E7" w:rsidRDefault="00DF5BA6" w:rsidP="001D23E7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23E7">
        <w:rPr>
          <w:rFonts w:ascii="Times New Roman" w:hAnsi="Times New Roman" w:cs="Times New Roman"/>
          <w:b/>
          <w:sz w:val="20"/>
          <w:szCs w:val="20"/>
        </w:rPr>
        <w:t xml:space="preserve">Zamawiający </w:t>
      </w:r>
      <w:r w:rsidR="001D23E7" w:rsidRPr="001D23E7">
        <w:rPr>
          <w:rFonts w:ascii="Times New Roman" w:hAnsi="Times New Roman" w:cs="Times New Roman"/>
          <w:b/>
          <w:sz w:val="20"/>
          <w:szCs w:val="20"/>
        </w:rPr>
        <w:t>informuje ma wykonać usługę</w:t>
      </w:r>
      <w:r w:rsidR="001D23E7" w:rsidRPr="001D23E7">
        <w:rPr>
          <w:rFonts w:ascii="Times New Roman" w:hAnsi="Times New Roman" w:cs="Times New Roman"/>
          <w:sz w:val="20"/>
          <w:szCs w:val="20"/>
        </w:rPr>
        <w:t xml:space="preserve"> z</w:t>
      </w:r>
      <w:r w:rsidR="001D23E7" w:rsidRPr="001D23E7">
        <w:rPr>
          <w:rFonts w:ascii="Times New Roman" w:hAnsi="Times New Roman" w:cs="Times New Roman"/>
          <w:b/>
          <w:sz w:val="20"/>
          <w:szCs w:val="20"/>
        </w:rPr>
        <w:t>godnie z zapisami SWZ.</w:t>
      </w:r>
      <w:r w:rsidR="001D23E7" w:rsidRPr="001D23E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D23E7">
        <w:rPr>
          <w:rFonts w:ascii="Times New Roman" w:hAnsi="Times New Roman" w:cs="Times New Roman"/>
          <w:b/>
          <w:sz w:val="20"/>
          <w:szCs w:val="20"/>
        </w:rPr>
        <w:t xml:space="preserve">Usługa będzie wykonywana w ramach </w:t>
      </w:r>
      <w:r w:rsidR="00795653">
        <w:rPr>
          <w:rFonts w:ascii="Times New Roman" w:hAnsi="Times New Roman" w:cs="Times New Roman"/>
          <w:b/>
          <w:sz w:val="20"/>
          <w:szCs w:val="20"/>
        </w:rPr>
        <w:t>przewozów</w:t>
      </w:r>
      <w:r w:rsidR="001D23E7">
        <w:rPr>
          <w:rFonts w:ascii="Times New Roman" w:hAnsi="Times New Roman" w:cs="Times New Roman"/>
          <w:b/>
          <w:sz w:val="20"/>
          <w:szCs w:val="20"/>
        </w:rPr>
        <w:t xml:space="preserve"> regularnych specjalnych. </w:t>
      </w:r>
    </w:p>
    <w:p w:rsidR="00DF5BA6" w:rsidRDefault="00DF5BA6" w:rsidP="00A7529B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7184" w:rsidRPr="001D23E7" w:rsidRDefault="00617184" w:rsidP="00A7529B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19AC" w:rsidRPr="00416281" w:rsidRDefault="000D19AC" w:rsidP="000D19AC">
      <w:pPr>
        <w:pStyle w:val="Bezodstpw"/>
        <w:spacing w:line="276" w:lineRule="auto"/>
        <w:ind w:firstLine="426"/>
        <w:jc w:val="both"/>
        <w:rPr>
          <w:rFonts w:asciiTheme="majorHAnsi" w:hAnsiTheme="majorHAnsi"/>
          <w:sz w:val="20"/>
          <w:szCs w:val="20"/>
        </w:rPr>
      </w:pPr>
      <w:r w:rsidRPr="00416281">
        <w:rPr>
          <w:rFonts w:asciiTheme="majorHAnsi" w:hAnsiTheme="majorHAnsi"/>
          <w:sz w:val="20"/>
          <w:szCs w:val="20"/>
        </w:rPr>
        <w:t xml:space="preserve">Zamawiający działając na podstawie art. </w:t>
      </w:r>
      <w:r>
        <w:rPr>
          <w:rFonts w:asciiTheme="majorHAnsi" w:hAnsiTheme="majorHAnsi"/>
          <w:sz w:val="20"/>
          <w:szCs w:val="20"/>
        </w:rPr>
        <w:t>137</w:t>
      </w:r>
      <w:r w:rsidRPr="00416281">
        <w:rPr>
          <w:rFonts w:asciiTheme="majorHAnsi" w:hAnsiTheme="majorHAnsi"/>
          <w:sz w:val="20"/>
          <w:szCs w:val="20"/>
        </w:rPr>
        <w:t xml:space="preserve"> ust. </w:t>
      </w:r>
      <w:r>
        <w:rPr>
          <w:rFonts w:asciiTheme="majorHAnsi" w:hAnsiTheme="majorHAnsi"/>
          <w:sz w:val="20"/>
          <w:szCs w:val="20"/>
        </w:rPr>
        <w:t>1</w:t>
      </w:r>
      <w:r w:rsidRPr="00416281">
        <w:rPr>
          <w:rFonts w:asciiTheme="majorHAnsi" w:hAnsiTheme="majorHAnsi"/>
          <w:sz w:val="20"/>
          <w:szCs w:val="20"/>
        </w:rPr>
        <w:t xml:space="preserve">  ustawy z dnia 11 września 2019r. Prawo zamówień publicznych (</w:t>
      </w:r>
      <w:r w:rsidRPr="00416281">
        <w:rPr>
          <w:rStyle w:val="Pogrubienie"/>
          <w:rFonts w:asciiTheme="majorHAnsi" w:hAnsiTheme="majorHAnsi" w:cs="Arial"/>
          <w:b w:val="0"/>
          <w:sz w:val="20"/>
          <w:szCs w:val="20"/>
        </w:rPr>
        <w:t xml:space="preserve">Dz. U. z 2019 r. poz. 2019 </w:t>
      </w:r>
      <w:r w:rsidRPr="00416281">
        <w:rPr>
          <w:rFonts w:asciiTheme="majorHAnsi" w:hAnsiTheme="majorHAnsi"/>
          <w:sz w:val="20"/>
          <w:szCs w:val="20"/>
        </w:rPr>
        <w:t xml:space="preserve">– dalej ustawy) </w:t>
      </w:r>
      <w:r>
        <w:rPr>
          <w:rFonts w:asciiTheme="majorHAnsi" w:hAnsiTheme="majorHAnsi"/>
          <w:sz w:val="20"/>
          <w:szCs w:val="20"/>
        </w:rPr>
        <w:t>modyfikuje treść SWZ</w:t>
      </w:r>
      <w:r w:rsidR="00617184">
        <w:rPr>
          <w:rFonts w:asciiTheme="majorHAnsi" w:hAnsiTheme="majorHAnsi"/>
          <w:sz w:val="20"/>
          <w:szCs w:val="20"/>
        </w:rPr>
        <w:t>, którą zamieszcza po modyfikacji</w:t>
      </w:r>
      <w:bookmarkStart w:id="0" w:name="_GoBack"/>
      <w:bookmarkEnd w:id="0"/>
      <w:r w:rsidRPr="00416281">
        <w:rPr>
          <w:rFonts w:asciiTheme="majorHAnsi" w:hAnsiTheme="majorHAnsi"/>
          <w:sz w:val="20"/>
          <w:szCs w:val="20"/>
        </w:rPr>
        <w:t>:</w:t>
      </w:r>
    </w:p>
    <w:p w:rsidR="000D19AC" w:rsidRDefault="000D19AC" w:rsidP="000D19AC">
      <w:pPr>
        <w:pStyle w:val="Bezodstpw"/>
        <w:spacing w:line="276" w:lineRule="auto"/>
        <w:ind w:firstLine="426"/>
        <w:jc w:val="both"/>
        <w:rPr>
          <w:rFonts w:asciiTheme="majorHAnsi" w:hAnsiTheme="majorHAnsi"/>
          <w:b/>
          <w:sz w:val="20"/>
          <w:szCs w:val="20"/>
        </w:rPr>
      </w:pPr>
    </w:p>
    <w:p w:rsidR="000D19AC" w:rsidRDefault="000D19AC" w:rsidP="000D19AC">
      <w:pPr>
        <w:pStyle w:val="Bezodstpw"/>
        <w:spacing w:line="276" w:lineRule="auto"/>
        <w:ind w:firstLine="426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Aktualnie obowiązujący termin składania ofert to </w:t>
      </w:r>
      <w:r>
        <w:rPr>
          <w:rFonts w:asciiTheme="majorHAnsi" w:hAnsiTheme="majorHAnsi"/>
          <w:b/>
          <w:sz w:val="20"/>
          <w:szCs w:val="20"/>
          <w:u w:val="single"/>
        </w:rPr>
        <w:t>10</w:t>
      </w:r>
      <w:r w:rsidRPr="00C268A2">
        <w:rPr>
          <w:rFonts w:asciiTheme="majorHAnsi" w:hAnsiTheme="majorHAnsi"/>
          <w:b/>
          <w:sz w:val="20"/>
          <w:szCs w:val="20"/>
          <w:u w:val="single"/>
        </w:rPr>
        <w:t>.</w:t>
      </w:r>
      <w:r>
        <w:rPr>
          <w:rFonts w:asciiTheme="majorHAnsi" w:hAnsiTheme="majorHAnsi"/>
          <w:b/>
          <w:sz w:val="20"/>
          <w:szCs w:val="20"/>
          <w:u w:val="single"/>
        </w:rPr>
        <w:t>08</w:t>
      </w:r>
      <w:r w:rsidRPr="00C268A2">
        <w:rPr>
          <w:rFonts w:asciiTheme="majorHAnsi" w:hAnsiTheme="majorHAnsi"/>
          <w:b/>
          <w:sz w:val="20"/>
          <w:szCs w:val="20"/>
          <w:u w:val="single"/>
        </w:rPr>
        <w:t>.2021 r.</w:t>
      </w:r>
      <w:r>
        <w:rPr>
          <w:rFonts w:asciiTheme="majorHAnsi" w:hAnsiTheme="majorHAnsi"/>
          <w:b/>
          <w:sz w:val="20"/>
          <w:szCs w:val="20"/>
        </w:rPr>
        <w:t xml:space="preserve"> </w:t>
      </w:r>
    </w:p>
    <w:p w:rsidR="000D19AC" w:rsidRDefault="000D19AC" w:rsidP="000D19AC">
      <w:pPr>
        <w:pStyle w:val="Bezodstpw"/>
        <w:spacing w:line="276" w:lineRule="auto"/>
        <w:ind w:firstLine="426"/>
        <w:jc w:val="both"/>
        <w:rPr>
          <w:rFonts w:asciiTheme="majorHAnsi" w:hAnsiTheme="majorHAnsi"/>
          <w:b/>
          <w:sz w:val="20"/>
          <w:szCs w:val="20"/>
        </w:rPr>
      </w:pPr>
    </w:p>
    <w:p w:rsidR="000D19AC" w:rsidRDefault="000D19AC" w:rsidP="000D19AC">
      <w:pPr>
        <w:pStyle w:val="Bezodstpw"/>
        <w:spacing w:line="276" w:lineRule="auto"/>
        <w:ind w:firstLine="426"/>
        <w:jc w:val="both"/>
        <w:rPr>
          <w:rFonts w:asciiTheme="majorHAnsi" w:hAnsiTheme="majorHAnsi"/>
          <w:b/>
          <w:sz w:val="20"/>
          <w:szCs w:val="20"/>
        </w:rPr>
      </w:pPr>
    </w:p>
    <w:p w:rsidR="000D19AC" w:rsidRDefault="000D19AC" w:rsidP="000D19AC">
      <w:pPr>
        <w:pStyle w:val="Bezodstpw"/>
        <w:spacing w:line="276" w:lineRule="auto"/>
        <w:ind w:firstLine="426"/>
        <w:jc w:val="both"/>
        <w:rPr>
          <w:rFonts w:asciiTheme="majorHAnsi" w:hAnsiTheme="majorHAnsi"/>
          <w:b/>
          <w:sz w:val="20"/>
          <w:szCs w:val="20"/>
        </w:rPr>
      </w:pPr>
    </w:p>
    <w:p w:rsidR="000D19AC" w:rsidRDefault="000D19AC" w:rsidP="000D19AC">
      <w:pPr>
        <w:pStyle w:val="Bezodstpw"/>
        <w:spacing w:line="276" w:lineRule="auto"/>
        <w:ind w:firstLine="426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W związku z powyższym Zamawiający modyfikuje treść SWZ w:</w:t>
      </w:r>
    </w:p>
    <w:p w:rsidR="000D19AC" w:rsidRDefault="000D19AC" w:rsidP="000D19AC">
      <w:pPr>
        <w:pStyle w:val="Bezodstpw"/>
        <w:spacing w:line="276" w:lineRule="auto"/>
        <w:ind w:firstLine="426"/>
        <w:jc w:val="both"/>
        <w:rPr>
          <w:rFonts w:asciiTheme="majorHAnsi" w:hAnsiTheme="majorHAnsi"/>
          <w:b/>
          <w:sz w:val="20"/>
          <w:szCs w:val="20"/>
        </w:rPr>
      </w:pPr>
    </w:p>
    <w:p w:rsidR="000D19AC" w:rsidRPr="00242EA9" w:rsidRDefault="000D19AC" w:rsidP="000D19AC">
      <w:pPr>
        <w:pStyle w:val="Bezodstpw"/>
        <w:numPr>
          <w:ilvl w:val="0"/>
          <w:numId w:val="19"/>
        </w:numPr>
        <w:spacing w:line="276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rozdziale </w:t>
      </w:r>
      <w:r>
        <w:rPr>
          <w:rFonts w:asciiTheme="majorHAnsi" w:hAnsiTheme="majorHAnsi"/>
          <w:b/>
          <w:sz w:val="20"/>
          <w:szCs w:val="20"/>
        </w:rPr>
        <w:t>XVI</w:t>
      </w:r>
      <w:r>
        <w:rPr>
          <w:rFonts w:asciiTheme="majorHAnsi" w:hAnsiTheme="majorHAnsi"/>
          <w:b/>
          <w:sz w:val="20"/>
          <w:szCs w:val="20"/>
        </w:rPr>
        <w:t xml:space="preserve"> ust. 1 SWZ, który po modyfikacji otrzymuje brzmienie:</w:t>
      </w:r>
    </w:p>
    <w:p w:rsidR="000D19AC" w:rsidRPr="00242EA9" w:rsidRDefault="000D19AC" w:rsidP="000D19AC">
      <w:pPr>
        <w:pStyle w:val="Akapitzlist"/>
        <w:ind w:left="993" w:hanging="208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1. </w:t>
      </w:r>
      <w:r w:rsidRPr="00242EA9">
        <w:rPr>
          <w:rFonts w:asciiTheme="majorHAnsi" w:hAnsiTheme="majorHAnsi" w:cs="Arial"/>
          <w:sz w:val="20"/>
          <w:szCs w:val="20"/>
        </w:rPr>
        <w:t xml:space="preserve">Wykonawca jest związany ofertą od dnia upływu terminu składania ofert do dnia </w:t>
      </w:r>
      <w:r w:rsidRPr="000D19AC">
        <w:rPr>
          <w:rFonts w:asciiTheme="majorHAnsi" w:hAnsiTheme="majorHAnsi" w:cs="Arial"/>
          <w:b/>
          <w:sz w:val="20"/>
          <w:szCs w:val="20"/>
        </w:rPr>
        <w:t>08</w:t>
      </w:r>
      <w:r>
        <w:rPr>
          <w:rFonts w:asciiTheme="majorHAnsi" w:hAnsiTheme="majorHAnsi" w:cs="Arial"/>
          <w:b/>
          <w:sz w:val="20"/>
          <w:szCs w:val="20"/>
        </w:rPr>
        <w:t>.0</w:t>
      </w:r>
      <w:r>
        <w:rPr>
          <w:rFonts w:asciiTheme="majorHAnsi" w:hAnsiTheme="majorHAnsi" w:cs="Arial"/>
          <w:b/>
          <w:sz w:val="20"/>
          <w:szCs w:val="20"/>
        </w:rPr>
        <w:t>9</w:t>
      </w:r>
      <w:r>
        <w:rPr>
          <w:rFonts w:asciiTheme="majorHAnsi" w:hAnsiTheme="majorHAnsi" w:cs="Arial"/>
          <w:b/>
          <w:sz w:val="20"/>
          <w:szCs w:val="20"/>
        </w:rPr>
        <w:t>.2021</w:t>
      </w:r>
      <w:r>
        <w:rPr>
          <w:rFonts w:asciiTheme="majorHAnsi" w:hAnsiTheme="majorHAnsi" w:cs="Arial"/>
          <w:b/>
          <w:sz w:val="20"/>
          <w:szCs w:val="20"/>
        </w:rPr>
        <w:t>r.</w:t>
      </w:r>
      <w:r w:rsidR="00617184">
        <w:rPr>
          <w:rFonts w:asciiTheme="majorHAnsi" w:hAnsiTheme="majorHAnsi" w:cs="Arial"/>
          <w:b/>
          <w:sz w:val="20"/>
          <w:szCs w:val="20"/>
        </w:rPr>
        <w:br/>
      </w:r>
      <w:r>
        <w:rPr>
          <w:rFonts w:asciiTheme="majorHAnsi" w:hAnsiTheme="majorHAnsi" w:cs="Arial"/>
          <w:b/>
          <w:sz w:val="20"/>
          <w:szCs w:val="20"/>
        </w:rPr>
        <w:t>tj. 3</w:t>
      </w:r>
      <w:r w:rsidRPr="00FC71C9">
        <w:rPr>
          <w:rFonts w:asciiTheme="majorHAnsi" w:hAnsiTheme="majorHAnsi" w:cs="Arial"/>
          <w:b/>
          <w:sz w:val="20"/>
          <w:szCs w:val="20"/>
        </w:rPr>
        <w:t>0 dni.</w:t>
      </w:r>
    </w:p>
    <w:p w:rsidR="000D19AC" w:rsidRPr="00FC71C9" w:rsidRDefault="000D19AC" w:rsidP="000D19AC">
      <w:pPr>
        <w:pStyle w:val="Bezodstpw"/>
        <w:numPr>
          <w:ilvl w:val="0"/>
          <w:numId w:val="19"/>
        </w:numPr>
        <w:spacing w:line="276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rozdziale XV</w:t>
      </w:r>
      <w:r w:rsidR="009F4003">
        <w:rPr>
          <w:rFonts w:asciiTheme="majorHAnsi" w:hAnsiTheme="majorHAnsi"/>
          <w:b/>
          <w:sz w:val="20"/>
          <w:szCs w:val="20"/>
        </w:rPr>
        <w:t>II</w:t>
      </w:r>
      <w:r>
        <w:rPr>
          <w:rFonts w:asciiTheme="majorHAnsi" w:hAnsiTheme="majorHAnsi"/>
          <w:b/>
          <w:sz w:val="20"/>
          <w:szCs w:val="20"/>
        </w:rPr>
        <w:t xml:space="preserve"> ust. </w:t>
      </w:r>
      <w:r w:rsidR="009F4003">
        <w:rPr>
          <w:rFonts w:asciiTheme="majorHAnsi" w:hAnsiTheme="majorHAnsi"/>
          <w:b/>
          <w:sz w:val="20"/>
          <w:szCs w:val="20"/>
        </w:rPr>
        <w:t>1</w:t>
      </w:r>
      <w:r>
        <w:rPr>
          <w:rFonts w:asciiTheme="majorHAnsi" w:hAnsiTheme="majorHAnsi"/>
          <w:b/>
          <w:sz w:val="20"/>
          <w:szCs w:val="20"/>
        </w:rPr>
        <w:t xml:space="preserve"> SWZ, który po modyfikacji otrzymuje brzmienie:</w:t>
      </w:r>
    </w:p>
    <w:p w:rsidR="000D19AC" w:rsidRDefault="000D19AC" w:rsidP="000D19AC">
      <w:pPr>
        <w:pStyle w:val="Bezodstpw"/>
        <w:spacing w:line="276" w:lineRule="auto"/>
        <w:ind w:left="993" w:hanging="142"/>
        <w:jc w:val="both"/>
        <w:rPr>
          <w:rFonts w:ascii="Cambria" w:hAnsi="Cambria"/>
          <w:b/>
          <w:sz w:val="20"/>
          <w:szCs w:val="20"/>
          <w:lang w:bidi="pl-PL"/>
        </w:rPr>
      </w:pPr>
      <w:r>
        <w:rPr>
          <w:rFonts w:ascii="Cambria" w:hAnsi="Cambria"/>
          <w:sz w:val="20"/>
          <w:szCs w:val="20"/>
          <w:lang w:bidi="pl-PL"/>
        </w:rPr>
        <w:t xml:space="preserve">2. </w:t>
      </w:r>
      <w:r w:rsidRPr="00C27174">
        <w:rPr>
          <w:rFonts w:ascii="Cambria" w:hAnsi="Cambria"/>
          <w:sz w:val="20"/>
          <w:szCs w:val="20"/>
          <w:lang w:bidi="pl-PL"/>
        </w:rPr>
        <w:t xml:space="preserve">Ofertę wraz z wymaganymi załącznikami należy złożyć w terminie do </w:t>
      </w:r>
      <w:r w:rsidRPr="007F32F5">
        <w:rPr>
          <w:rFonts w:ascii="Cambria" w:hAnsi="Cambria"/>
          <w:sz w:val="20"/>
          <w:szCs w:val="20"/>
          <w:lang w:bidi="pl-PL"/>
        </w:rPr>
        <w:t xml:space="preserve">dnia </w:t>
      </w:r>
      <w:r w:rsidRPr="000D19AC">
        <w:rPr>
          <w:rFonts w:ascii="Cambria" w:hAnsi="Cambria"/>
          <w:b/>
          <w:sz w:val="20"/>
          <w:szCs w:val="20"/>
          <w:lang w:bidi="pl-PL"/>
        </w:rPr>
        <w:t>10</w:t>
      </w:r>
      <w:r w:rsidRPr="007F32F5">
        <w:rPr>
          <w:rFonts w:ascii="Cambria" w:hAnsi="Cambria"/>
          <w:b/>
          <w:sz w:val="20"/>
          <w:szCs w:val="20"/>
          <w:lang w:bidi="pl-PL"/>
        </w:rPr>
        <w:t>.0</w:t>
      </w:r>
      <w:r>
        <w:rPr>
          <w:rFonts w:ascii="Cambria" w:hAnsi="Cambria"/>
          <w:b/>
          <w:sz w:val="20"/>
          <w:szCs w:val="20"/>
          <w:lang w:bidi="pl-PL"/>
        </w:rPr>
        <w:t>8</w:t>
      </w:r>
      <w:r w:rsidRPr="007F32F5">
        <w:rPr>
          <w:rFonts w:ascii="Cambria" w:hAnsi="Cambria"/>
          <w:b/>
          <w:sz w:val="20"/>
          <w:szCs w:val="20"/>
          <w:lang w:bidi="pl-PL"/>
        </w:rPr>
        <w:t>.2021 r.</w:t>
      </w:r>
      <w:r w:rsidR="00617184">
        <w:rPr>
          <w:rFonts w:ascii="Cambria" w:hAnsi="Cambria"/>
          <w:b/>
          <w:sz w:val="20"/>
          <w:szCs w:val="20"/>
          <w:lang w:bidi="pl-PL"/>
        </w:rPr>
        <w:br/>
      </w:r>
      <w:r w:rsidRPr="007F32F5">
        <w:rPr>
          <w:rFonts w:ascii="Cambria" w:hAnsi="Cambria"/>
          <w:b/>
          <w:sz w:val="20"/>
          <w:szCs w:val="20"/>
          <w:lang w:bidi="pl-PL"/>
        </w:rPr>
        <w:t>do godz. 09:00</w:t>
      </w:r>
    </w:p>
    <w:p w:rsidR="000D19AC" w:rsidRDefault="000D19AC" w:rsidP="000D19AC">
      <w:pPr>
        <w:pStyle w:val="Bezodstpw"/>
        <w:spacing w:line="276" w:lineRule="auto"/>
        <w:ind w:left="1068"/>
        <w:jc w:val="both"/>
        <w:rPr>
          <w:rFonts w:ascii="Cambria" w:hAnsi="Cambria"/>
          <w:b/>
          <w:sz w:val="20"/>
          <w:szCs w:val="20"/>
          <w:lang w:bidi="pl-PL"/>
        </w:rPr>
      </w:pPr>
    </w:p>
    <w:p w:rsidR="000D19AC" w:rsidRPr="00FC71C9" w:rsidRDefault="000D19AC" w:rsidP="000D19AC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Cambria" w:hAnsi="Cambria"/>
          <w:b/>
          <w:sz w:val="20"/>
          <w:szCs w:val="20"/>
          <w:lang w:bidi="pl-PL"/>
        </w:rPr>
      </w:pPr>
      <w:r>
        <w:rPr>
          <w:rFonts w:asciiTheme="majorHAnsi" w:hAnsiTheme="majorHAnsi"/>
          <w:b/>
          <w:sz w:val="20"/>
          <w:szCs w:val="20"/>
        </w:rPr>
        <w:t>rozdziale XV</w:t>
      </w:r>
      <w:r w:rsidR="009F4003">
        <w:rPr>
          <w:rFonts w:asciiTheme="majorHAnsi" w:hAnsiTheme="majorHAnsi"/>
          <w:b/>
          <w:sz w:val="20"/>
          <w:szCs w:val="20"/>
        </w:rPr>
        <w:t>II</w:t>
      </w:r>
      <w:r>
        <w:rPr>
          <w:rFonts w:asciiTheme="majorHAnsi" w:hAnsiTheme="majorHAnsi"/>
          <w:b/>
          <w:sz w:val="20"/>
          <w:szCs w:val="20"/>
        </w:rPr>
        <w:t>I ust. 1 SWZ, który po modyfikacji otrzymuje brzmienie:</w:t>
      </w:r>
    </w:p>
    <w:p w:rsidR="000D19AC" w:rsidRDefault="000D19AC" w:rsidP="000D19AC">
      <w:pPr>
        <w:pStyle w:val="Bezodstpw"/>
        <w:spacing w:line="276" w:lineRule="auto"/>
        <w:ind w:left="851"/>
        <w:jc w:val="both"/>
        <w:rPr>
          <w:rFonts w:ascii="Cambria" w:hAnsi="Cambria"/>
          <w:b/>
          <w:sz w:val="20"/>
          <w:szCs w:val="20"/>
          <w:lang w:bidi="pl-PL"/>
        </w:rPr>
      </w:pPr>
      <w:r>
        <w:rPr>
          <w:rFonts w:ascii="Cambria" w:hAnsi="Cambria"/>
          <w:sz w:val="20"/>
          <w:szCs w:val="20"/>
          <w:lang w:bidi="pl-PL"/>
        </w:rPr>
        <w:t xml:space="preserve">1. </w:t>
      </w:r>
      <w:r w:rsidRPr="00C27174">
        <w:rPr>
          <w:rFonts w:ascii="Cambria" w:hAnsi="Cambria"/>
          <w:sz w:val="20"/>
          <w:szCs w:val="20"/>
          <w:lang w:bidi="pl-PL"/>
        </w:rPr>
        <w:t xml:space="preserve">Otwarcie ofert nastąpi w </w:t>
      </w:r>
      <w:r w:rsidRPr="007F32F5">
        <w:rPr>
          <w:rFonts w:ascii="Cambria" w:hAnsi="Cambria"/>
          <w:sz w:val="20"/>
          <w:szCs w:val="20"/>
          <w:lang w:bidi="pl-PL"/>
        </w:rPr>
        <w:t xml:space="preserve">dniu </w:t>
      </w:r>
      <w:r>
        <w:rPr>
          <w:rFonts w:ascii="Cambria" w:hAnsi="Cambria"/>
          <w:b/>
          <w:sz w:val="20"/>
          <w:szCs w:val="20"/>
          <w:lang w:bidi="pl-PL"/>
        </w:rPr>
        <w:t>10</w:t>
      </w:r>
      <w:r w:rsidRPr="007F32F5">
        <w:rPr>
          <w:rFonts w:ascii="Cambria" w:hAnsi="Cambria"/>
          <w:b/>
          <w:sz w:val="20"/>
          <w:szCs w:val="20"/>
          <w:lang w:bidi="pl-PL"/>
        </w:rPr>
        <w:t>.0</w:t>
      </w:r>
      <w:r>
        <w:rPr>
          <w:rFonts w:ascii="Cambria" w:hAnsi="Cambria"/>
          <w:b/>
          <w:sz w:val="20"/>
          <w:szCs w:val="20"/>
          <w:lang w:bidi="pl-PL"/>
        </w:rPr>
        <w:t>8</w:t>
      </w:r>
      <w:r w:rsidRPr="007F32F5">
        <w:rPr>
          <w:rFonts w:ascii="Cambria" w:hAnsi="Cambria"/>
          <w:b/>
          <w:sz w:val="20"/>
          <w:szCs w:val="20"/>
          <w:lang w:bidi="pl-PL"/>
        </w:rPr>
        <w:t>.2021 o godzinie 1</w:t>
      </w:r>
      <w:r>
        <w:rPr>
          <w:rFonts w:ascii="Cambria" w:hAnsi="Cambria"/>
          <w:b/>
          <w:sz w:val="20"/>
          <w:szCs w:val="20"/>
          <w:lang w:bidi="pl-PL"/>
        </w:rPr>
        <w:t>0</w:t>
      </w:r>
      <w:r w:rsidRPr="007F32F5">
        <w:rPr>
          <w:rFonts w:ascii="Cambria" w:hAnsi="Cambria"/>
          <w:b/>
          <w:sz w:val="20"/>
          <w:szCs w:val="20"/>
          <w:lang w:bidi="pl-PL"/>
        </w:rPr>
        <w:t>:00.</w:t>
      </w:r>
    </w:p>
    <w:p w:rsidR="00A7529B" w:rsidRPr="001D23E7" w:rsidRDefault="00A7529B" w:rsidP="00A7529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A7529B" w:rsidRPr="001D23E7" w:rsidSect="006D7960">
      <w:headerReference w:type="default" r:id="rId9"/>
      <w:pgSz w:w="11906" w:h="16838"/>
      <w:pgMar w:top="2386" w:right="1133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C7F" w:rsidRDefault="00895C7F">
      <w:pPr>
        <w:spacing w:after="0" w:line="240" w:lineRule="auto"/>
      </w:pPr>
      <w:r>
        <w:separator/>
      </w:r>
    </w:p>
  </w:endnote>
  <w:endnote w:type="continuationSeparator" w:id="0">
    <w:p w:rsidR="00895C7F" w:rsidRDefault="00895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C7F" w:rsidRDefault="00895C7F">
      <w:pPr>
        <w:spacing w:after="0" w:line="240" w:lineRule="auto"/>
      </w:pPr>
      <w:r>
        <w:separator/>
      </w:r>
    </w:p>
  </w:footnote>
  <w:footnote w:type="continuationSeparator" w:id="0">
    <w:p w:rsidR="00895C7F" w:rsidRDefault="00895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tblInd w:w="10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B0224F" w:rsidRPr="00D77D6D" w:rsidTr="009564F2">
      <w:tc>
        <w:tcPr>
          <w:tcW w:w="1843" w:type="dxa"/>
          <w:tcMar>
            <w:left w:w="0" w:type="dxa"/>
            <w:right w:w="0" w:type="dxa"/>
          </w:tcMar>
        </w:tcPr>
        <w:p w:rsidR="00B0224F" w:rsidRPr="00D77D6D" w:rsidRDefault="00B0224F" w:rsidP="00B0224F">
          <w:pPr>
            <w:rPr>
              <w:noProof/>
            </w:rPr>
          </w:pPr>
          <w:bookmarkStart w:id="1" w:name="_Hlk25055772"/>
          <w:bookmarkStart w:id="2" w:name="_Hlk25055773"/>
        </w:p>
      </w:tc>
      <w:tc>
        <w:tcPr>
          <w:tcW w:w="2693" w:type="dxa"/>
          <w:tcMar>
            <w:left w:w="0" w:type="dxa"/>
            <w:right w:w="0" w:type="dxa"/>
          </w:tcMar>
        </w:tcPr>
        <w:p w:rsidR="00B0224F" w:rsidRPr="00D77D6D" w:rsidRDefault="00B0224F" w:rsidP="00B0224F">
          <w:pPr>
            <w:ind w:left="48"/>
            <w:jc w:val="center"/>
            <w:rPr>
              <w:noProof/>
            </w:rPr>
          </w:pPr>
        </w:p>
      </w:tc>
      <w:tc>
        <w:tcPr>
          <w:tcW w:w="2058" w:type="dxa"/>
          <w:tcMar>
            <w:left w:w="0" w:type="dxa"/>
            <w:right w:w="0" w:type="dxa"/>
          </w:tcMar>
        </w:tcPr>
        <w:p w:rsidR="00B0224F" w:rsidRPr="00D77D6D" w:rsidRDefault="00B0224F" w:rsidP="00B0224F">
          <w:pPr>
            <w:ind w:left="-1"/>
            <w:jc w:val="center"/>
            <w:rPr>
              <w:noProof/>
            </w:rPr>
          </w:pPr>
        </w:p>
      </w:tc>
      <w:tc>
        <w:tcPr>
          <w:tcW w:w="2478" w:type="dxa"/>
          <w:tcMar>
            <w:left w:w="0" w:type="dxa"/>
            <w:right w:w="0" w:type="dxa"/>
          </w:tcMar>
        </w:tcPr>
        <w:p w:rsidR="00B0224F" w:rsidRPr="00D77D6D" w:rsidRDefault="00B0224F" w:rsidP="00B0224F">
          <w:pPr>
            <w:ind w:right="-1"/>
            <w:jc w:val="right"/>
            <w:rPr>
              <w:noProof/>
            </w:rPr>
          </w:pPr>
        </w:p>
      </w:tc>
    </w:tr>
  </w:tbl>
  <w:p w:rsidR="00B0224F" w:rsidRDefault="00B0224F" w:rsidP="00B0224F">
    <w:pPr>
      <w:pStyle w:val="Nagwek"/>
      <w:rPr>
        <w:rFonts w:ascii="Cambria" w:hAnsi="Cambria" w:cs="Cambria"/>
        <w:sz w:val="20"/>
        <w:szCs w:val="20"/>
      </w:rPr>
    </w:pPr>
  </w:p>
  <w:p w:rsidR="00B0224F" w:rsidRDefault="00B0224F" w:rsidP="00B0224F">
    <w:pPr>
      <w:pStyle w:val="Nagwek"/>
      <w:rPr>
        <w:rFonts w:ascii="Cambria" w:hAnsi="Cambria" w:cs="Cambria"/>
        <w:sz w:val="20"/>
        <w:szCs w:val="20"/>
      </w:rPr>
    </w:pPr>
  </w:p>
  <w:p w:rsidR="00B0224F" w:rsidRPr="009B653D" w:rsidRDefault="00DC5545" w:rsidP="00B0224F">
    <w:pPr>
      <w:pStyle w:val="Standard"/>
      <w:rPr>
        <w:rFonts w:ascii="Cambria" w:hAnsi="Cambria"/>
        <w:bCs/>
        <w:sz w:val="20"/>
        <w:szCs w:val="20"/>
      </w:rPr>
    </w:pPr>
    <w:bookmarkStart w:id="3" w:name="_Hlk9335319"/>
    <w:r>
      <w:rPr>
        <w:rFonts w:ascii="Cambria" w:hAnsi="Cambria"/>
        <w:sz w:val="20"/>
        <w:szCs w:val="20"/>
      </w:rPr>
      <w:t xml:space="preserve">Znak sprawy: </w:t>
    </w:r>
    <w:r w:rsidR="001D23E7" w:rsidRPr="001D23E7">
      <w:rPr>
        <w:sz w:val="22"/>
      </w:rPr>
      <w:t>L.dz. 34/29.07.2021</w:t>
    </w:r>
  </w:p>
  <w:bookmarkEnd w:id="1"/>
  <w:bookmarkEnd w:id="2"/>
  <w:bookmarkEnd w:id="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CD2830C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color w:val="auto"/>
        <w:sz w:val="20"/>
        <w:szCs w:val="20"/>
        <w:u w:val="none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2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  <w:rPr>
        <w:b w:val="0"/>
        <w:i w:val="0"/>
      </w:rPr>
    </w:lvl>
  </w:abstractNum>
  <w:abstractNum w:abstractNumId="3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14"/>
    <w:multiLevelType w:val="singleLevel"/>
    <w:tmpl w:val="0000001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6">
    <w:nsid w:val="00000021"/>
    <w:multiLevelType w:val="singleLevel"/>
    <w:tmpl w:val="BE7AF7E2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7">
    <w:nsid w:val="014E36EF"/>
    <w:multiLevelType w:val="multilevel"/>
    <w:tmpl w:val="5660F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93C6D3A"/>
    <w:multiLevelType w:val="multilevel"/>
    <w:tmpl w:val="1C24E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D74303"/>
    <w:multiLevelType w:val="hybridMultilevel"/>
    <w:tmpl w:val="41969034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>
    <w:nsid w:val="15D375BB"/>
    <w:multiLevelType w:val="multilevel"/>
    <w:tmpl w:val="99A829E4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2">
    <w:nsid w:val="20435891"/>
    <w:multiLevelType w:val="hybridMultilevel"/>
    <w:tmpl w:val="58A2A446"/>
    <w:lvl w:ilvl="0" w:tplc="EF74F7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15A15"/>
    <w:multiLevelType w:val="multilevel"/>
    <w:tmpl w:val="72B60D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>
    <w:nsid w:val="31D73F99"/>
    <w:multiLevelType w:val="hybridMultilevel"/>
    <w:tmpl w:val="CE182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804F44"/>
    <w:multiLevelType w:val="multilevel"/>
    <w:tmpl w:val="7772C52C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7">
    <w:nsid w:val="45E52FD2"/>
    <w:multiLevelType w:val="hybridMultilevel"/>
    <w:tmpl w:val="CAF00036"/>
    <w:lvl w:ilvl="0" w:tplc="77A4400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3A6910"/>
    <w:multiLevelType w:val="multilevel"/>
    <w:tmpl w:val="97BA3E5C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7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84" w:hanging="1800"/>
      </w:pPr>
      <w:rPr>
        <w:rFonts w:hint="default"/>
      </w:rPr>
    </w:lvl>
  </w:abstractNum>
  <w:abstractNum w:abstractNumId="19">
    <w:nsid w:val="5CF86621"/>
    <w:multiLevelType w:val="hybridMultilevel"/>
    <w:tmpl w:val="195EB242"/>
    <w:lvl w:ilvl="0" w:tplc="0430F07E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7A1581F"/>
    <w:multiLevelType w:val="hybridMultilevel"/>
    <w:tmpl w:val="C7C8D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926702"/>
    <w:multiLevelType w:val="hybridMultilevel"/>
    <w:tmpl w:val="A84CE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BD0B2C"/>
    <w:multiLevelType w:val="multilevel"/>
    <w:tmpl w:val="8DD8436E"/>
    <w:lvl w:ilvl="0">
      <w:start w:val="20"/>
      <w:numFmt w:val="decimal"/>
      <w:lvlText w:val="%1"/>
      <w:lvlJc w:val="left"/>
      <w:pPr>
        <w:ind w:left="360" w:hanging="360"/>
      </w:pPr>
      <w:rPr>
        <w:rFonts w:eastAsia="Batang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Batang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Batang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Batang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Batang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Batang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Batang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Batang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Batang" w:hint="default"/>
      </w:rPr>
    </w:lvl>
  </w:abstractNum>
  <w:abstractNum w:abstractNumId="23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7169CB"/>
    <w:multiLevelType w:val="hybridMultilevel"/>
    <w:tmpl w:val="2B9EC7A6"/>
    <w:lvl w:ilvl="0" w:tplc="3CB09A14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24"/>
  </w:num>
  <w:num w:numId="4">
    <w:abstractNumId w:val="0"/>
  </w:num>
  <w:num w:numId="5">
    <w:abstractNumId w:val="7"/>
  </w:num>
  <w:num w:numId="6">
    <w:abstractNumId w:val="20"/>
  </w:num>
  <w:num w:numId="7">
    <w:abstractNumId w:val="22"/>
  </w:num>
  <w:num w:numId="8">
    <w:abstractNumId w:val="9"/>
  </w:num>
  <w:num w:numId="9">
    <w:abstractNumId w:val="18"/>
  </w:num>
  <w:num w:numId="10">
    <w:abstractNumId w:val="15"/>
  </w:num>
  <w:num w:numId="11">
    <w:abstractNumId w:val="16"/>
  </w:num>
  <w:num w:numId="12">
    <w:abstractNumId w:val="21"/>
  </w:num>
  <w:num w:numId="13">
    <w:abstractNumId w:val="17"/>
  </w:num>
  <w:num w:numId="14">
    <w:abstractNumId w:val="10"/>
  </w:num>
  <w:num w:numId="15">
    <w:abstractNumId w:val="12"/>
  </w:num>
  <w:num w:numId="16">
    <w:abstractNumId w:val="1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79"/>
    <w:rsid w:val="000011FB"/>
    <w:rsid w:val="00006124"/>
    <w:rsid w:val="000160F7"/>
    <w:rsid w:val="00016B6B"/>
    <w:rsid w:val="000208AC"/>
    <w:rsid w:val="000407E8"/>
    <w:rsid w:val="000419BD"/>
    <w:rsid w:val="00042B7D"/>
    <w:rsid w:val="000445C3"/>
    <w:rsid w:val="00045223"/>
    <w:rsid w:val="000468F3"/>
    <w:rsid w:val="0005242F"/>
    <w:rsid w:val="00072B3B"/>
    <w:rsid w:val="00075B7C"/>
    <w:rsid w:val="000858F1"/>
    <w:rsid w:val="00094618"/>
    <w:rsid w:val="000965FC"/>
    <w:rsid w:val="000A35E9"/>
    <w:rsid w:val="000A53A4"/>
    <w:rsid w:val="000A6A9B"/>
    <w:rsid w:val="000A6D28"/>
    <w:rsid w:val="000B34A0"/>
    <w:rsid w:val="000B4201"/>
    <w:rsid w:val="000B5B27"/>
    <w:rsid w:val="000C107C"/>
    <w:rsid w:val="000C2B7F"/>
    <w:rsid w:val="000C7C14"/>
    <w:rsid w:val="000D19AC"/>
    <w:rsid w:val="00102D66"/>
    <w:rsid w:val="0010373D"/>
    <w:rsid w:val="0010653A"/>
    <w:rsid w:val="001069D6"/>
    <w:rsid w:val="00110D54"/>
    <w:rsid w:val="001132D7"/>
    <w:rsid w:val="001268BC"/>
    <w:rsid w:val="00126C96"/>
    <w:rsid w:val="001407B9"/>
    <w:rsid w:val="00146EA7"/>
    <w:rsid w:val="001674E9"/>
    <w:rsid w:val="00174801"/>
    <w:rsid w:val="00185C72"/>
    <w:rsid w:val="00187524"/>
    <w:rsid w:val="00190334"/>
    <w:rsid w:val="001918FB"/>
    <w:rsid w:val="00192759"/>
    <w:rsid w:val="001927FF"/>
    <w:rsid w:val="00192A0F"/>
    <w:rsid w:val="001B2CE6"/>
    <w:rsid w:val="001B72AA"/>
    <w:rsid w:val="001C7DF3"/>
    <w:rsid w:val="001D17C9"/>
    <w:rsid w:val="001D23E7"/>
    <w:rsid w:val="001E3203"/>
    <w:rsid w:val="001E4D7A"/>
    <w:rsid w:val="001E7B89"/>
    <w:rsid w:val="001F53B9"/>
    <w:rsid w:val="00204EDD"/>
    <w:rsid w:val="0020671A"/>
    <w:rsid w:val="002220D7"/>
    <w:rsid w:val="0022550D"/>
    <w:rsid w:val="00232EB3"/>
    <w:rsid w:val="0023623C"/>
    <w:rsid w:val="00242AEA"/>
    <w:rsid w:val="00244044"/>
    <w:rsid w:val="0024406B"/>
    <w:rsid w:val="00262ACB"/>
    <w:rsid w:val="00264EBA"/>
    <w:rsid w:val="002A3892"/>
    <w:rsid w:val="002B0357"/>
    <w:rsid w:val="002C577D"/>
    <w:rsid w:val="002D0180"/>
    <w:rsid w:val="002D3896"/>
    <w:rsid w:val="002D5306"/>
    <w:rsid w:val="003015B2"/>
    <w:rsid w:val="003027CC"/>
    <w:rsid w:val="003073CD"/>
    <w:rsid w:val="0031198C"/>
    <w:rsid w:val="00320645"/>
    <w:rsid w:val="003349E1"/>
    <w:rsid w:val="00342321"/>
    <w:rsid w:val="00346777"/>
    <w:rsid w:val="00375CD1"/>
    <w:rsid w:val="003767BD"/>
    <w:rsid w:val="00383083"/>
    <w:rsid w:val="00387D66"/>
    <w:rsid w:val="003933AC"/>
    <w:rsid w:val="003A22D0"/>
    <w:rsid w:val="003A26A3"/>
    <w:rsid w:val="003A2B08"/>
    <w:rsid w:val="003B11A6"/>
    <w:rsid w:val="003B25A2"/>
    <w:rsid w:val="003C3320"/>
    <w:rsid w:val="003C6FD9"/>
    <w:rsid w:val="003D3D32"/>
    <w:rsid w:val="003E0641"/>
    <w:rsid w:val="003F392A"/>
    <w:rsid w:val="003F6AF3"/>
    <w:rsid w:val="004329E6"/>
    <w:rsid w:val="00442040"/>
    <w:rsid w:val="0044781D"/>
    <w:rsid w:val="00451A4C"/>
    <w:rsid w:val="0046616C"/>
    <w:rsid w:val="0047462D"/>
    <w:rsid w:val="00481643"/>
    <w:rsid w:val="00487837"/>
    <w:rsid w:val="00494206"/>
    <w:rsid w:val="004A0291"/>
    <w:rsid w:val="004B0D79"/>
    <w:rsid w:val="004C7C4F"/>
    <w:rsid w:val="004F61E2"/>
    <w:rsid w:val="00503A5B"/>
    <w:rsid w:val="00503D47"/>
    <w:rsid w:val="0050756F"/>
    <w:rsid w:val="00510A32"/>
    <w:rsid w:val="00515892"/>
    <w:rsid w:val="00520DAE"/>
    <w:rsid w:val="00522824"/>
    <w:rsid w:val="00523607"/>
    <w:rsid w:val="00527E8A"/>
    <w:rsid w:val="0053098A"/>
    <w:rsid w:val="0053313F"/>
    <w:rsid w:val="005338D0"/>
    <w:rsid w:val="005363C7"/>
    <w:rsid w:val="005412A2"/>
    <w:rsid w:val="00545FB0"/>
    <w:rsid w:val="00546569"/>
    <w:rsid w:val="005513A1"/>
    <w:rsid w:val="00565AB2"/>
    <w:rsid w:val="00565E34"/>
    <w:rsid w:val="00567545"/>
    <w:rsid w:val="00570D3E"/>
    <w:rsid w:val="0057634C"/>
    <w:rsid w:val="00577C01"/>
    <w:rsid w:val="00596674"/>
    <w:rsid w:val="00596951"/>
    <w:rsid w:val="00596D9C"/>
    <w:rsid w:val="005C0ADD"/>
    <w:rsid w:val="005E21D4"/>
    <w:rsid w:val="005E3479"/>
    <w:rsid w:val="00600F86"/>
    <w:rsid w:val="006027F4"/>
    <w:rsid w:val="00617184"/>
    <w:rsid w:val="006178ED"/>
    <w:rsid w:val="00620D40"/>
    <w:rsid w:val="00634338"/>
    <w:rsid w:val="00642504"/>
    <w:rsid w:val="00642652"/>
    <w:rsid w:val="006427F1"/>
    <w:rsid w:val="00647751"/>
    <w:rsid w:val="00653988"/>
    <w:rsid w:val="00662906"/>
    <w:rsid w:val="00676239"/>
    <w:rsid w:val="006926DD"/>
    <w:rsid w:val="00696BC8"/>
    <w:rsid w:val="006A71B9"/>
    <w:rsid w:val="006B3799"/>
    <w:rsid w:val="006C2503"/>
    <w:rsid w:val="006C5621"/>
    <w:rsid w:val="006C5F74"/>
    <w:rsid w:val="006D528C"/>
    <w:rsid w:val="006D7960"/>
    <w:rsid w:val="006E4697"/>
    <w:rsid w:val="006F3106"/>
    <w:rsid w:val="007005E5"/>
    <w:rsid w:val="007056CB"/>
    <w:rsid w:val="00707198"/>
    <w:rsid w:val="007137C9"/>
    <w:rsid w:val="00720262"/>
    <w:rsid w:val="00722DC5"/>
    <w:rsid w:val="0074030E"/>
    <w:rsid w:val="00755374"/>
    <w:rsid w:val="00757E1D"/>
    <w:rsid w:val="0077620B"/>
    <w:rsid w:val="0078086A"/>
    <w:rsid w:val="0079020C"/>
    <w:rsid w:val="00795653"/>
    <w:rsid w:val="007A29DB"/>
    <w:rsid w:val="007A69D3"/>
    <w:rsid w:val="007B08A6"/>
    <w:rsid w:val="007C181A"/>
    <w:rsid w:val="007D2E56"/>
    <w:rsid w:val="007D3FE0"/>
    <w:rsid w:val="007D66AA"/>
    <w:rsid w:val="007E19BF"/>
    <w:rsid w:val="007E43BA"/>
    <w:rsid w:val="007F123D"/>
    <w:rsid w:val="007F282F"/>
    <w:rsid w:val="00812A28"/>
    <w:rsid w:val="008242F9"/>
    <w:rsid w:val="0082652A"/>
    <w:rsid w:val="00830D24"/>
    <w:rsid w:val="00830D71"/>
    <w:rsid w:val="00835A24"/>
    <w:rsid w:val="00840F58"/>
    <w:rsid w:val="008433B5"/>
    <w:rsid w:val="00845D6D"/>
    <w:rsid w:val="008556EA"/>
    <w:rsid w:val="008576F5"/>
    <w:rsid w:val="00861547"/>
    <w:rsid w:val="00863522"/>
    <w:rsid w:val="0087063E"/>
    <w:rsid w:val="00890221"/>
    <w:rsid w:val="00895C7F"/>
    <w:rsid w:val="008C3221"/>
    <w:rsid w:val="008D1080"/>
    <w:rsid w:val="008D17A0"/>
    <w:rsid w:val="008D3A54"/>
    <w:rsid w:val="008E6709"/>
    <w:rsid w:val="00901948"/>
    <w:rsid w:val="009019F2"/>
    <w:rsid w:val="00912155"/>
    <w:rsid w:val="00922BA5"/>
    <w:rsid w:val="009236A7"/>
    <w:rsid w:val="00927057"/>
    <w:rsid w:val="00934CFB"/>
    <w:rsid w:val="00941A2E"/>
    <w:rsid w:val="009445F1"/>
    <w:rsid w:val="00946A94"/>
    <w:rsid w:val="0097364B"/>
    <w:rsid w:val="00974B0B"/>
    <w:rsid w:val="0098028C"/>
    <w:rsid w:val="00981661"/>
    <w:rsid w:val="00984809"/>
    <w:rsid w:val="00986594"/>
    <w:rsid w:val="0098691D"/>
    <w:rsid w:val="009919CD"/>
    <w:rsid w:val="00991B88"/>
    <w:rsid w:val="00997FF9"/>
    <w:rsid w:val="009B058B"/>
    <w:rsid w:val="009B155E"/>
    <w:rsid w:val="009C1E5B"/>
    <w:rsid w:val="009D2360"/>
    <w:rsid w:val="009D402E"/>
    <w:rsid w:val="009D501E"/>
    <w:rsid w:val="009D5344"/>
    <w:rsid w:val="009D5A27"/>
    <w:rsid w:val="009D6F88"/>
    <w:rsid w:val="009F4003"/>
    <w:rsid w:val="009F6B55"/>
    <w:rsid w:val="009F6FDC"/>
    <w:rsid w:val="00A02188"/>
    <w:rsid w:val="00A26A12"/>
    <w:rsid w:val="00A36AF1"/>
    <w:rsid w:val="00A43553"/>
    <w:rsid w:val="00A565CD"/>
    <w:rsid w:val="00A57ECD"/>
    <w:rsid w:val="00A6688F"/>
    <w:rsid w:val="00A7036F"/>
    <w:rsid w:val="00A7529B"/>
    <w:rsid w:val="00A837AF"/>
    <w:rsid w:val="00A87022"/>
    <w:rsid w:val="00A875F6"/>
    <w:rsid w:val="00A96205"/>
    <w:rsid w:val="00AA2C77"/>
    <w:rsid w:val="00AB627F"/>
    <w:rsid w:val="00AB67EF"/>
    <w:rsid w:val="00AC576A"/>
    <w:rsid w:val="00AD5919"/>
    <w:rsid w:val="00AD6048"/>
    <w:rsid w:val="00AF6B4B"/>
    <w:rsid w:val="00AF7DA9"/>
    <w:rsid w:val="00B0224F"/>
    <w:rsid w:val="00B062B3"/>
    <w:rsid w:val="00B13D17"/>
    <w:rsid w:val="00B16504"/>
    <w:rsid w:val="00B17D51"/>
    <w:rsid w:val="00B24201"/>
    <w:rsid w:val="00B43B18"/>
    <w:rsid w:val="00B45F1E"/>
    <w:rsid w:val="00B70F23"/>
    <w:rsid w:val="00B77529"/>
    <w:rsid w:val="00B851DC"/>
    <w:rsid w:val="00B87248"/>
    <w:rsid w:val="00B95BAD"/>
    <w:rsid w:val="00BA3B3A"/>
    <w:rsid w:val="00BB3E8E"/>
    <w:rsid w:val="00BB3F35"/>
    <w:rsid w:val="00BD2EB7"/>
    <w:rsid w:val="00BD5D24"/>
    <w:rsid w:val="00BE42D5"/>
    <w:rsid w:val="00BE5FC8"/>
    <w:rsid w:val="00BE7ACB"/>
    <w:rsid w:val="00BF7574"/>
    <w:rsid w:val="00C01283"/>
    <w:rsid w:val="00C078A2"/>
    <w:rsid w:val="00C13CE1"/>
    <w:rsid w:val="00C27B2A"/>
    <w:rsid w:val="00C35D00"/>
    <w:rsid w:val="00C42C04"/>
    <w:rsid w:val="00C434AA"/>
    <w:rsid w:val="00C45409"/>
    <w:rsid w:val="00C463E0"/>
    <w:rsid w:val="00C46CF1"/>
    <w:rsid w:val="00C47C97"/>
    <w:rsid w:val="00C601E3"/>
    <w:rsid w:val="00C825AA"/>
    <w:rsid w:val="00C86D4F"/>
    <w:rsid w:val="00C92717"/>
    <w:rsid w:val="00C9475F"/>
    <w:rsid w:val="00CB7B12"/>
    <w:rsid w:val="00CC73AB"/>
    <w:rsid w:val="00CD40C4"/>
    <w:rsid w:val="00CD484E"/>
    <w:rsid w:val="00CD4EF9"/>
    <w:rsid w:val="00CF1398"/>
    <w:rsid w:val="00CF6653"/>
    <w:rsid w:val="00D076F9"/>
    <w:rsid w:val="00D11EF2"/>
    <w:rsid w:val="00D2031E"/>
    <w:rsid w:val="00D23650"/>
    <w:rsid w:val="00D37CC7"/>
    <w:rsid w:val="00D5201F"/>
    <w:rsid w:val="00D52C9E"/>
    <w:rsid w:val="00D7190D"/>
    <w:rsid w:val="00D868CA"/>
    <w:rsid w:val="00DA24BB"/>
    <w:rsid w:val="00DA7528"/>
    <w:rsid w:val="00DC0E56"/>
    <w:rsid w:val="00DC3AA0"/>
    <w:rsid w:val="00DC5545"/>
    <w:rsid w:val="00DE609B"/>
    <w:rsid w:val="00DE71A4"/>
    <w:rsid w:val="00DF0EB3"/>
    <w:rsid w:val="00DF2B42"/>
    <w:rsid w:val="00DF4E92"/>
    <w:rsid w:val="00DF5BA6"/>
    <w:rsid w:val="00E426D6"/>
    <w:rsid w:val="00E50C5F"/>
    <w:rsid w:val="00E53C4C"/>
    <w:rsid w:val="00E61AD5"/>
    <w:rsid w:val="00E63EF1"/>
    <w:rsid w:val="00E6760E"/>
    <w:rsid w:val="00E71333"/>
    <w:rsid w:val="00E93E33"/>
    <w:rsid w:val="00EA0C09"/>
    <w:rsid w:val="00EA1259"/>
    <w:rsid w:val="00EA7489"/>
    <w:rsid w:val="00EB1930"/>
    <w:rsid w:val="00EB53F6"/>
    <w:rsid w:val="00EC1AC1"/>
    <w:rsid w:val="00EC6726"/>
    <w:rsid w:val="00EE0607"/>
    <w:rsid w:val="00EF3246"/>
    <w:rsid w:val="00EF4BEC"/>
    <w:rsid w:val="00EF5A00"/>
    <w:rsid w:val="00F02522"/>
    <w:rsid w:val="00F0732E"/>
    <w:rsid w:val="00F305E4"/>
    <w:rsid w:val="00F4140D"/>
    <w:rsid w:val="00F42BC1"/>
    <w:rsid w:val="00F643B8"/>
    <w:rsid w:val="00F66DD7"/>
    <w:rsid w:val="00F7146B"/>
    <w:rsid w:val="00F74C4E"/>
    <w:rsid w:val="00F76E88"/>
    <w:rsid w:val="00F80C3E"/>
    <w:rsid w:val="00F8775C"/>
    <w:rsid w:val="00FA6B0B"/>
    <w:rsid w:val="00FB1410"/>
    <w:rsid w:val="00FB1E06"/>
    <w:rsid w:val="00FC3029"/>
    <w:rsid w:val="00FE551C"/>
    <w:rsid w:val="00FF294F"/>
    <w:rsid w:val="00FF2ACA"/>
    <w:rsid w:val="00FF5A01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BAD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2, Znak Znak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uiPriority w:val="99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uiPriority w:val="99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character" w:customStyle="1" w:styleId="Nagwek40">
    <w:name w:val="Nagłówek #4_"/>
    <w:basedOn w:val="Domylnaczcionkaakapitu"/>
    <w:link w:val="Nagwek41"/>
    <w:rsid w:val="00934CF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49ptBezpogrubienia">
    <w:name w:val="Nagłówek #4 + 9 pt;Bez pogrubienia"/>
    <w:basedOn w:val="Nagwek40"/>
    <w:rsid w:val="00934CF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934CFB"/>
    <w:pPr>
      <w:widowControl w:val="0"/>
      <w:shd w:val="clear" w:color="auto" w:fill="FFFFFF"/>
      <w:suppressAutoHyphens w:val="0"/>
      <w:spacing w:after="180" w:line="263" w:lineRule="exact"/>
      <w:outlineLvl w:val="3"/>
    </w:pPr>
    <w:rPr>
      <w:rFonts w:ascii="Arial" w:eastAsia="Arial" w:hAnsi="Arial" w:cs="Arial"/>
      <w:b/>
      <w:bCs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843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BA3B3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styleId="Hipercze">
    <w:name w:val="Hyperlink"/>
    <w:rsid w:val="00BB3F35"/>
    <w:rPr>
      <w:color w:val="0000FF"/>
      <w:u w:val="single"/>
    </w:rPr>
  </w:style>
  <w:style w:type="character" w:customStyle="1" w:styleId="PogrubienieTeksttreci9pt">
    <w:name w:val="Pogrubienie;Tekst treści + 9 pt"/>
    <w:basedOn w:val="Teksttreci"/>
    <w:rsid w:val="000B42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pl-PL" w:eastAsia="pl-PL" w:bidi="pl-PL"/>
    </w:rPr>
  </w:style>
  <w:style w:type="character" w:styleId="Numerstrony">
    <w:name w:val="page number"/>
    <w:basedOn w:val="Domylnaczcionkaakapitu"/>
    <w:rsid w:val="00510A32"/>
  </w:style>
  <w:style w:type="paragraph" w:customStyle="1" w:styleId="ProPublico1">
    <w:name w:val="ProPublico1"/>
    <w:basedOn w:val="Normalny"/>
    <w:rsid w:val="00510A32"/>
    <w:pPr>
      <w:suppressAutoHyphens w:val="0"/>
      <w:spacing w:after="0" w:line="360" w:lineRule="auto"/>
      <w:jc w:val="both"/>
      <w:outlineLvl w:val="0"/>
    </w:pPr>
    <w:rPr>
      <w:rFonts w:ascii="Arial" w:hAnsi="Arial" w:cs="Times New Roman"/>
      <w:b/>
      <w:noProof/>
      <w:szCs w:val="20"/>
      <w:lang w:eastAsia="pl-PL"/>
    </w:rPr>
  </w:style>
  <w:style w:type="paragraph" w:customStyle="1" w:styleId="Standard">
    <w:name w:val="Standard"/>
    <w:rsid w:val="00510A3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Tekstpodstawowy22">
    <w:name w:val="Tekst podstawowy 22"/>
    <w:basedOn w:val="Normalny"/>
    <w:rsid w:val="00510A32"/>
    <w:pPr>
      <w:widowControl w:val="0"/>
      <w:suppressAutoHyphens w:val="0"/>
      <w:spacing w:after="0" w:line="240" w:lineRule="auto"/>
      <w:jc w:val="both"/>
    </w:pPr>
    <w:rPr>
      <w:rFonts w:ascii="Arial" w:hAnsi="Arial" w:cs="Times New Roman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1D23E7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BAD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2, Znak Znak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uiPriority w:val="99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uiPriority w:val="99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character" w:customStyle="1" w:styleId="Nagwek40">
    <w:name w:val="Nagłówek #4_"/>
    <w:basedOn w:val="Domylnaczcionkaakapitu"/>
    <w:link w:val="Nagwek41"/>
    <w:rsid w:val="00934CF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49ptBezpogrubienia">
    <w:name w:val="Nagłówek #4 + 9 pt;Bez pogrubienia"/>
    <w:basedOn w:val="Nagwek40"/>
    <w:rsid w:val="00934CF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934CFB"/>
    <w:pPr>
      <w:widowControl w:val="0"/>
      <w:shd w:val="clear" w:color="auto" w:fill="FFFFFF"/>
      <w:suppressAutoHyphens w:val="0"/>
      <w:spacing w:after="180" w:line="263" w:lineRule="exact"/>
      <w:outlineLvl w:val="3"/>
    </w:pPr>
    <w:rPr>
      <w:rFonts w:ascii="Arial" w:eastAsia="Arial" w:hAnsi="Arial" w:cs="Arial"/>
      <w:b/>
      <w:bCs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843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BA3B3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styleId="Hipercze">
    <w:name w:val="Hyperlink"/>
    <w:rsid w:val="00BB3F35"/>
    <w:rPr>
      <w:color w:val="0000FF"/>
      <w:u w:val="single"/>
    </w:rPr>
  </w:style>
  <w:style w:type="character" w:customStyle="1" w:styleId="PogrubienieTeksttreci9pt">
    <w:name w:val="Pogrubienie;Tekst treści + 9 pt"/>
    <w:basedOn w:val="Teksttreci"/>
    <w:rsid w:val="000B42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pl-PL" w:eastAsia="pl-PL" w:bidi="pl-PL"/>
    </w:rPr>
  </w:style>
  <w:style w:type="character" w:styleId="Numerstrony">
    <w:name w:val="page number"/>
    <w:basedOn w:val="Domylnaczcionkaakapitu"/>
    <w:rsid w:val="00510A32"/>
  </w:style>
  <w:style w:type="paragraph" w:customStyle="1" w:styleId="ProPublico1">
    <w:name w:val="ProPublico1"/>
    <w:basedOn w:val="Normalny"/>
    <w:rsid w:val="00510A32"/>
    <w:pPr>
      <w:suppressAutoHyphens w:val="0"/>
      <w:spacing w:after="0" w:line="360" w:lineRule="auto"/>
      <w:jc w:val="both"/>
      <w:outlineLvl w:val="0"/>
    </w:pPr>
    <w:rPr>
      <w:rFonts w:ascii="Arial" w:hAnsi="Arial" w:cs="Times New Roman"/>
      <w:b/>
      <w:noProof/>
      <w:szCs w:val="20"/>
      <w:lang w:eastAsia="pl-PL"/>
    </w:rPr>
  </w:style>
  <w:style w:type="paragraph" w:customStyle="1" w:styleId="Standard">
    <w:name w:val="Standard"/>
    <w:rsid w:val="00510A3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Tekstpodstawowy22">
    <w:name w:val="Tekst podstawowy 22"/>
    <w:basedOn w:val="Normalny"/>
    <w:rsid w:val="00510A32"/>
    <w:pPr>
      <w:widowControl w:val="0"/>
      <w:suppressAutoHyphens w:val="0"/>
      <w:spacing w:after="0" w:line="240" w:lineRule="auto"/>
      <w:jc w:val="both"/>
    </w:pPr>
    <w:rPr>
      <w:rFonts w:ascii="Arial" w:hAnsi="Arial" w:cs="Times New Roman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1D23E7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D6DFE-C47F-4971-BB00-8A3DB8174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Patrycja</cp:lastModifiedBy>
  <cp:revision>6</cp:revision>
  <cp:lastPrinted>2020-07-02T12:34:00Z</cp:lastPrinted>
  <dcterms:created xsi:type="dcterms:W3CDTF">2021-08-05T13:45:00Z</dcterms:created>
  <dcterms:modified xsi:type="dcterms:W3CDTF">2021-08-05T13:50:00Z</dcterms:modified>
</cp:coreProperties>
</file>